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YOUR HEART!!!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Apples    </w:t>
      </w:r>
      <w:r>
        <w:t xml:space="preserve">   Beans    </w:t>
      </w:r>
      <w:r>
        <w:t xml:space="preserve">   Blood Pressure    </w:t>
      </w:r>
      <w:r>
        <w:t xml:space="preserve">   Cholesterol    </w:t>
      </w:r>
      <w:r>
        <w:t xml:space="preserve">   Exercise    </w:t>
      </w:r>
      <w:r>
        <w:t xml:space="preserve">   Fiber    </w:t>
      </w:r>
      <w:r>
        <w:t xml:space="preserve">   Fruit    </w:t>
      </w:r>
      <w:r>
        <w:t xml:space="preserve">   Healthy    </w:t>
      </w:r>
      <w:r>
        <w:t xml:space="preserve">   Heart    </w:t>
      </w:r>
      <w:r>
        <w:t xml:space="preserve">   Hypertension    </w:t>
      </w:r>
      <w:r>
        <w:t xml:space="preserve">   Legumes    </w:t>
      </w:r>
      <w:r>
        <w:t xml:space="preserve">   Love    </w:t>
      </w:r>
      <w:r>
        <w:t xml:space="preserve">   Low Fat    </w:t>
      </w:r>
      <w:r>
        <w:t xml:space="preserve">   Nutrition    </w:t>
      </w:r>
      <w:r>
        <w:t xml:space="preserve">   Nuts    </w:t>
      </w:r>
      <w:r>
        <w:t xml:space="preserve">   Oxygen    </w:t>
      </w:r>
      <w:r>
        <w:t xml:space="preserve">   Seeds    </w:t>
      </w:r>
      <w:r>
        <w:t xml:space="preserve">   Valentine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HEART!!!</dc:title>
  <dcterms:created xsi:type="dcterms:W3CDTF">2021-10-11T11:31:05Z</dcterms:created>
  <dcterms:modified xsi:type="dcterms:W3CDTF">2021-10-11T11:31:05Z</dcterms:modified>
</cp:coreProperties>
</file>