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PRESENT    </w:t>
      </w:r>
      <w:r>
        <w:t xml:space="preserve">   FOCUS    </w:t>
      </w:r>
      <w:r>
        <w:t xml:space="preserve">   TECHNIQUE    </w:t>
      </w:r>
      <w:r>
        <w:t xml:space="preserve">   RELAX    </w:t>
      </w:r>
      <w:r>
        <w:t xml:space="preserve">   MEDITATE    </w:t>
      </w:r>
      <w:r>
        <w:t xml:space="preserve">   PERSEVERANCE    </w:t>
      </w:r>
      <w:r>
        <w:t xml:space="preserve">   FAITH    </w:t>
      </w:r>
      <w:r>
        <w:t xml:space="preserve">   COMPASSION    </w:t>
      </w:r>
      <w:r>
        <w:t xml:space="preserve">   SUPPORT    </w:t>
      </w:r>
      <w:r>
        <w:t xml:space="preserve">   UNDERSTANDING    </w:t>
      </w:r>
      <w:r>
        <w:t xml:space="preserve">   JOURNEY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2021-10-11T11:29:14Z</dcterms:created>
  <dcterms:modified xsi:type="dcterms:W3CDTF">2021-10-11T11:29:14Z</dcterms:modified>
</cp:coreProperties>
</file>