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LOVE....(is)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neighbor    </w:t>
      </w:r>
      <w:r>
        <w:t xml:space="preserve">   eternal    </w:t>
      </w:r>
      <w:r>
        <w:t xml:space="preserve">   unconditional    </w:t>
      </w:r>
      <w:r>
        <w:t xml:space="preserve">   cast out    </w:t>
      </w:r>
      <w:r>
        <w:t xml:space="preserve">   covers    </w:t>
      </w:r>
      <w:r>
        <w:t xml:space="preserve">   perseveres    </w:t>
      </w:r>
      <w:r>
        <w:t xml:space="preserve">   protects    </w:t>
      </w:r>
      <w:r>
        <w:t xml:space="preserve">   perfect    </w:t>
      </w:r>
      <w:r>
        <w:t xml:space="preserve">   Jesus    </w:t>
      </w:r>
      <w:r>
        <w:t xml:space="preserve">   agape    </w:t>
      </w:r>
      <w:r>
        <w:t xml:space="preserve">   kind    </w:t>
      </w:r>
      <w:r>
        <w:t xml:space="preserve">   patient    </w:t>
      </w:r>
      <w:r>
        <w:t xml:space="preserve">   endures    </w:t>
      </w:r>
      <w:r>
        <w:t xml:space="preserve">   hopes    </w:t>
      </w:r>
      <w:r>
        <w:t xml:space="preserve">   believes    </w:t>
      </w:r>
      <w:r>
        <w:t xml:space="preserve">   bears    </w:t>
      </w:r>
      <w:r>
        <w:t xml:space="preserve">   actions    </w:t>
      </w:r>
      <w:r>
        <w:t xml:space="preserve">   truth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LOVE....(is)</dc:title>
  <dcterms:created xsi:type="dcterms:W3CDTF">2021-10-11T11:30:27Z</dcterms:created>
  <dcterms:modified xsi:type="dcterms:W3CDTF">2021-10-11T11:30:27Z</dcterms:modified>
</cp:coreProperties>
</file>