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COMMANDMENT    </w:t>
      </w:r>
      <w:r>
        <w:t xml:space="preserve">   FIRST    </w:t>
      </w:r>
      <w:r>
        <w:t xml:space="preserve">   GOD    </w:t>
      </w:r>
      <w:r>
        <w:t xml:space="preserve">   GREAT    </w:t>
      </w:r>
      <w:r>
        <w:t xml:space="preserve">   HANG    </w:t>
      </w:r>
      <w:r>
        <w:t xml:space="preserve">   HEARY    </w:t>
      </w:r>
      <w:r>
        <w:t xml:space="preserve">   JESUS    </w:t>
      </w:r>
      <w:r>
        <w:t xml:space="preserve">   LAW    </w:t>
      </w:r>
      <w:r>
        <w:t xml:space="preserve">   LORD    </w:t>
      </w:r>
      <w:r>
        <w:t xml:space="preserve">   LOVE    </w:t>
      </w:r>
      <w:r>
        <w:t xml:space="preserve">   MIND    </w:t>
      </w:r>
      <w:r>
        <w:t xml:space="preserve">   NEIGHBOR    </w:t>
      </w:r>
      <w:r>
        <w:t xml:space="preserve">   PROPHETS    </w:t>
      </w:r>
      <w:r>
        <w:t xml:space="preserve">   SECOND    </w:t>
      </w:r>
      <w:r>
        <w:t xml:space="preserve">   SOUL    </w:t>
      </w:r>
      <w:r>
        <w:t xml:space="preserve">   TEACHER    </w:t>
      </w:r>
      <w:r>
        <w:t xml:space="preserve">   TWO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OTHERS</dc:title>
  <dcterms:created xsi:type="dcterms:W3CDTF">2021-10-11T11:30:11Z</dcterms:created>
  <dcterms:modified xsi:type="dcterms:W3CDTF">2021-10-11T11:30:11Z</dcterms:modified>
</cp:coreProperties>
</file>