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LO-Verskillende lewensfases Gr10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Burger    </w:t>
      </w:r>
      <w:r>
        <w:t xml:space="preserve">   Suid-Afrikaans    </w:t>
      </w:r>
      <w:r>
        <w:t xml:space="preserve">   Kultuurgroep    </w:t>
      </w:r>
      <w:r>
        <w:t xml:space="preserve">   Godsdiens    </w:t>
      </w:r>
      <w:r>
        <w:t xml:space="preserve">   Geloofstelsel    </w:t>
      </w:r>
      <w:r>
        <w:t xml:space="preserve">   Vriendin    </w:t>
      </w:r>
      <w:r>
        <w:t xml:space="preserve">   Vriend    </w:t>
      </w:r>
      <w:r>
        <w:t xml:space="preserve">   Sosiaal    </w:t>
      </w:r>
      <w:r>
        <w:t xml:space="preserve">   Huis    </w:t>
      </w:r>
      <w:r>
        <w:t xml:space="preserve">   Skool    </w:t>
      </w:r>
      <w:r>
        <w:t xml:space="preserve">   Verantwoordelikhede    </w:t>
      </w:r>
      <w:r>
        <w:t xml:space="preserve">   Regte    </w:t>
      </w:r>
      <w:r>
        <w:t xml:space="preserve">   Fases    </w:t>
      </w:r>
      <w:r>
        <w:t xml:space="preserve">   Groei    </w:t>
      </w:r>
      <w:r>
        <w:t xml:space="preserve">   Oupa    </w:t>
      </w:r>
      <w:r>
        <w:t xml:space="preserve">   Ouma    </w:t>
      </w:r>
      <w:r>
        <w:t xml:space="preserve">   Versorger    </w:t>
      </w:r>
      <w:r>
        <w:t xml:space="preserve">   Opvoeder    </w:t>
      </w:r>
      <w:r>
        <w:t xml:space="preserve">   Vennoot    </w:t>
      </w:r>
      <w:r>
        <w:t xml:space="preserve">   Leier    </w:t>
      </w:r>
      <w:r>
        <w:t xml:space="preserve">   Werknemer    </w:t>
      </w:r>
      <w:r>
        <w:t xml:space="preserve">   Werkgewer    </w:t>
      </w:r>
      <w:r>
        <w:t xml:space="preserve">   Broodwinner    </w:t>
      </w:r>
      <w:r>
        <w:t xml:space="preserve">   Vader    </w:t>
      </w:r>
      <w:r>
        <w:t xml:space="preserve">   Moeder    </w:t>
      </w:r>
      <w:r>
        <w:t xml:space="preserve">   Volwassene    </w:t>
      </w:r>
      <w:r>
        <w:t xml:space="preserve">   Student    </w:t>
      </w:r>
      <w:r>
        <w:t xml:space="preserve">   Tiener    </w:t>
      </w:r>
      <w:r>
        <w:t xml:space="preserve">   Kind    </w:t>
      </w:r>
      <w:r>
        <w:t xml:space="preserve">   Lewe    </w:t>
      </w:r>
      <w:r>
        <w:t xml:space="preserve">   Rolle    </w:t>
      </w:r>
      <w:r>
        <w:t xml:space="preserve">   Lewensfases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LO-Verskillende lewensfases Gr10</dc:title>
  <dcterms:created xsi:type="dcterms:W3CDTF">2021-10-11T11:22:24Z</dcterms:created>
  <dcterms:modified xsi:type="dcterms:W3CDTF">2021-10-11T11:22:24Z</dcterms:modified>
</cp:coreProperties>
</file>