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 PHOSPORUS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LETTUCE    </w:t>
      </w:r>
      <w:r>
        <w:t xml:space="preserve">   SALTINECRACKERS    </w:t>
      </w:r>
      <w:r>
        <w:t xml:space="preserve">   CRANBERRYJUICE    </w:t>
      </w:r>
      <w:r>
        <w:t xml:space="preserve">   POPCORN    </w:t>
      </w:r>
      <w:r>
        <w:t xml:space="preserve">   CORNFLAKES    </w:t>
      </w:r>
      <w:r>
        <w:t xml:space="preserve">   APPLECIDER    </w:t>
      </w:r>
      <w:r>
        <w:t xml:space="preserve">   HAMBURGER    </w:t>
      </w:r>
      <w:r>
        <w:t xml:space="preserve">   STRAWBERRIES    </w:t>
      </w:r>
      <w:r>
        <w:t xml:space="preserve">   CHICKEN    </w:t>
      </w:r>
      <w:r>
        <w:t xml:space="preserve">   APPLES    </w:t>
      </w:r>
      <w:r>
        <w:t xml:space="preserve">   GREENBEANS    </w:t>
      </w:r>
      <w:r>
        <w:t xml:space="preserve">   FISH    </w:t>
      </w:r>
      <w:r>
        <w:t xml:space="preserve">   PASTA    </w:t>
      </w:r>
      <w:r>
        <w:t xml:space="preserve">   CABBAGE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PHOSPORUS FOODS</dc:title>
  <dcterms:created xsi:type="dcterms:W3CDTF">2021-10-11T11:30:13Z</dcterms:created>
  <dcterms:modified xsi:type="dcterms:W3CDTF">2021-10-11T11:30:13Z</dcterms:modified>
</cp:coreProperties>
</file>