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LOYALTY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brave you show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Previous American presidents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USA's first black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Abraham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tie a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honesty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Indian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willingness to take bold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closer than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perhaps i'd get a medal for showing b......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live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Loyalty and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LOYALTY</dc:title>
  <dcterms:created xsi:type="dcterms:W3CDTF">2021-10-11T11:30:24Z</dcterms:created>
  <dcterms:modified xsi:type="dcterms:W3CDTF">2021-10-11T11:30:24Z</dcterms:modified>
</cp:coreProperties>
</file>