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 BEGRIPPE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verbintenis tussen twee of meer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Verskillende soorte werk onder ‘n hoofgroep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wat nodig is of verlang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manier waarop mense nuwe dinge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Beweging van jou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Jy as ‘n persoon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Iets wat baie belangrik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betrekking op dinge wat gesien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vinnig en vlugtig te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natuurlike wêreld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Gereelde aktiwiteite wat ‘n persoon elke dag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‘n ander siening as iemand anders te hê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BEGRIPPE</dc:title>
  <dcterms:created xsi:type="dcterms:W3CDTF">2021-11-13T03:36:28Z</dcterms:created>
  <dcterms:modified xsi:type="dcterms:W3CDTF">2021-11-13T03:36:28Z</dcterms:modified>
</cp:coreProperties>
</file>