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TUFFO    </w:t>
      </w:r>
      <w:r>
        <w:t xml:space="preserve">   CORSA    </w:t>
      </w:r>
      <w:r>
        <w:t xml:space="preserve">   CRICKET    </w:t>
      </w:r>
      <w:r>
        <w:t xml:space="preserve">   SCHERMA    </w:t>
      </w:r>
      <w:r>
        <w:t xml:space="preserve">   PUGILATO    </w:t>
      </w:r>
      <w:r>
        <w:t xml:space="preserve">   EQUITAZIONE    </w:t>
      </w:r>
      <w:r>
        <w:t xml:space="preserve">   AUTOMOBILISMO    </w:t>
      </w:r>
      <w:r>
        <w:t xml:space="preserve">   PATTINAGGIO    </w:t>
      </w:r>
      <w:r>
        <w:t xml:space="preserve">   PALLANUOTO    </w:t>
      </w:r>
      <w:r>
        <w:t xml:space="preserve">   CICLISMO    </w:t>
      </w:r>
      <w:r>
        <w:t xml:space="preserve">   LOTTA    </w:t>
      </w:r>
      <w:r>
        <w:t xml:space="preserve">   BOCCE    </w:t>
      </w:r>
      <w:r>
        <w:t xml:space="preserve">   FUTBOL    </w:t>
      </w:r>
      <w:r>
        <w:t xml:space="preserve">   CANOTAGGIO    </w:t>
      </w:r>
      <w:r>
        <w:t xml:space="preserve">   PALLACANESTRO    </w:t>
      </w:r>
      <w:r>
        <w:t xml:space="preserve">   ATLETICA    </w:t>
      </w:r>
      <w:r>
        <w:t xml:space="preserve">   VELA    </w:t>
      </w:r>
      <w:r>
        <w:t xml:space="preserve">   NUOTO    </w:t>
      </w:r>
      <w:r>
        <w:t xml:space="preserve">   CALCIO    </w:t>
      </w:r>
      <w:r>
        <w:t xml:space="preserve">   SCI    </w:t>
      </w:r>
      <w:r>
        <w:t xml:space="preserve">   TENNIS    </w:t>
      </w:r>
      <w:r>
        <w:t xml:space="preserve">   GINNASTICA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SPORT</dc:title>
  <dcterms:created xsi:type="dcterms:W3CDTF">2021-10-11T11:20:43Z</dcterms:created>
  <dcterms:modified xsi:type="dcterms:W3CDTF">2021-10-11T11:20:43Z</dcterms:modified>
</cp:coreProperties>
</file>