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corsa    </w:t>
      </w:r>
      <w:r>
        <w:t xml:space="preserve">   ginnastica    </w:t>
      </w:r>
      <w:r>
        <w:t xml:space="preserve">   pallanuoto    </w:t>
      </w:r>
      <w:r>
        <w:t xml:space="preserve">   sci    </w:t>
      </w:r>
      <w:r>
        <w:t xml:space="preserve">   saltoinalto    </w:t>
      </w:r>
      <w:r>
        <w:t xml:space="preserve">   rugby    </w:t>
      </w:r>
      <w:r>
        <w:t xml:space="preserve">   cricket    </w:t>
      </w:r>
      <w:r>
        <w:t xml:space="preserve">   golf    </w:t>
      </w:r>
      <w:r>
        <w:t xml:space="preserve">   pallavolo    </w:t>
      </w:r>
      <w:r>
        <w:t xml:space="preserve">   pallacanestro    </w:t>
      </w:r>
      <w:r>
        <w:t xml:space="preserve">   vela    </w:t>
      </w:r>
      <w:r>
        <w:t xml:space="preserve">   canotaggio    </w:t>
      </w:r>
      <w:r>
        <w:t xml:space="preserve">   pattinaggio    </w:t>
      </w:r>
      <w:r>
        <w:t xml:space="preserve">   nuoto    </w:t>
      </w:r>
      <w:r>
        <w:t xml:space="preserve">   calcio    </w:t>
      </w:r>
      <w:r>
        <w:t xml:space="preserve">   pugilato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SPORT</dc:title>
  <dcterms:created xsi:type="dcterms:W3CDTF">2021-10-11T11:20:46Z</dcterms:created>
  <dcterms:modified xsi:type="dcterms:W3CDTF">2021-10-11T11:20:46Z</dcterms:modified>
</cp:coreProperties>
</file>