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 To explain what Salat is and why it is important to Muslims.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prayer important to Muslims? Prayer is important to Muslims because it makes them feel connected to ______ (Allah).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 (Salat or Salah) is one of the ______  Pillars of Islam. These are the rules Muslims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of the prayers has a fixed set of actions. These involve standing, bowing, kneeling and kneeling with their nose, forehead and _______ touching the floor.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Muslims stand/kneel on when they are praying? A prayer _____.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Muslims call prayer?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special washing before prayer called?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mosque, Muslims pray in r___.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Muslims face when they pray?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a day do Muslims pray?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Muslims remove before they pray?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Muslims pray? Muslims can pray at a mosque, at home or anywhere else that is ________.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To explain what Salat is and why it is important to Muslims. </dc:title>
  <dcterms:created xsi:type="dcterms:W3CDTF">2021-10-11T11:22:12Z</dcterms:created>
  <dcterms:modified xsi:type="dcterms:W3CDTF">2021-10-11T11:22:12Z</dcterms:modified>
</cp:coreProperties>
</file>