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LO: To identify the French foodstuff  Y3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pastry that has the same name in English as in French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spread this on bread or toast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eat them on Shrove Tuesday - with sugar and lemon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 soup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drink made from orange juice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green vegetable translated as little peas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french stick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Yummy -  snails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get this drink from cows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egg and cheese pie/flan</w:t>
            </w:r>
          </w:p>
        </w:tc>
      </w:tr>
    </w:tbl>
    <w:p>
      <w:pPr>
        <w:pStyle w:val="WordBankSmall"/>
      </w:pPr>
      <w:r>
        <w:t xml:space="preserve">   croissant    </w:t>
      </w:r>
      <w:r>
        <w:t xml:space="preserve">   petit pois    </w:t>
      </w:r>
      <w:r>
        <w:t xml:space="preserve">   baguette    </w:t>
      </w:r>
      <w:r>
        <w:t xml:space="preserve">   escargots    </w:t>
      </w:r>
      <w:r>
        <w:t xml:space="preserve">   fromage    </w:t>
      </w:r>
      <w:r>
        <w:t xml:space="preserve">   lait    </w:t>
      </w:r>
      <w:r>
        <w:t xml:space="preserve">   pommeverte    </w:t>
      </w:r>
      <w:r>
        <w:t xml:space="preserve">   crepes    </w:t>
      </w:r>
      <w:r>
        <w:t xml:space="preserve">   bouillabaisse    </w:t>
      </w:r>
      <w:r>
        <w:t xml:space="preserve">   quiche    </w:t>
      </w:r>
      <w:r>
        <w:t xml:space="preserve">   jus d'orange    </w:t>
      </w:r>
      <w:r>
        <w:t xml:space="preserve">   buerre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LO: To identify the French foodstuff  Y3</dc:title>
  <dcterms:created xsi:type="dcterms:W3CDTF">2021-10-11T11:21:13Z</dcterms:created>
  <dcterms:modified xsi:type="dcterms:W3CDTF">2021-10-11T11:21:13Z</dcterms:modified>
</cp:coreProperties>
</file>