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 kwartaal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groep beroepe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jouself te 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eienskappe wat verhoed dat jy doeltreffend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houdings of gedrag wat verwag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onregverdig te glo dat almal dieselfde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anders te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standpunt van die regte van 'n groep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beheer of gesag oor iemand of 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duidelik oor wat jy benodig en waarvoorjy kommunikeer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beroepwat jy vir 'n groot deel van jou lewe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verskille en verskeidenheid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jy jou gedra, wat jy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wette vir die samelewing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spiere in volle omgang te kan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Selfrespek is hoeveel jy van ______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iets wat jou aandag trek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kwartaal 1</dc:title>
  <dcterms:created xsi:type="dcterms:W3CDTF">2021-10-11T11:21:53Z</dcterms:created>
  <dcterms:modified xsi:type="dcterms:W3CDTF">2021-10-11T11:21:53Z</dcterms:modified>
</cp:coreProperties>
</file>