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LPA Over Fractures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is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is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snaps into 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fragments into several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cracks but doesn’t break all the way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and Incomplete fractures refer to the way the bone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angle to the bone’s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open wound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breaks through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LPA Over Fractures</dc:title>
  <dcterms:created xsi:type="dcterms:W3CDTF">2021-10-11T11:30:33Z</dcterms:created>
  <dcterms:modified xsi:type="dcterms:W3CDTF">2021-10-11T11:30:33Z</dcterms:modified>
</cp:coreProperties>
</file>