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LPA Over 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and Incomplete Fractures refer to the way the bone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open 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LPA Over Fractures</dc:title>
  <dcterms:created xsi:type="dcterms:W3CDTF">2021-10-11T11:30:35Z</dcterms:created>
  <dcterms:modified xsi:type="dcterms:W3CDTF">2021-10-11T11:30:35Z</dcterms:modified>
</cp:coreProperties>
</file>