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LPA Over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Covers most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Completion of tissue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Scab falls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Buried under skin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secretions of oil and wax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Tightly packed keratinized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 unite wound edges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Stimulates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Regrowth of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Pink due to underlying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to the nail root where growth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on palms and soles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due to thicknes stratum basale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LPA Over Integumentary System</dc:title>
  <dcterms:created xsi:type="dcterms:W3CDTF">2021-10-11T11:30:28Z</dcterms:created>
  <dcterms:modified xsi:type="dcterms:W3CDTF">2021-10-11T11:30:28Z</dcterms:modified>
</cp:coreProperties>
</file>