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LPN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L'homme qui vend les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L'homme qui tue les animaux au supermarché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Brisé, fini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petit enfant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L'endroit qu'on pousse souvent les bananes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Autre mot pour 'klaxon'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 Chèr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Très petit crustacé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'To torment'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"Intelligent"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"Cool"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L'eau,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homme respectueux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crustacé qui tourne rouge quand il est 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'Cheapskate'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LPN</dc:title>
  <dcterms:created xsi:type="dcterms:W3CDTF">2021-10-11T11:31:11Z</dcterms:created>
  <dcterms:modified xsi:type="dcterms:W3CDTF">2021-10-11T11:31:11Z</dcterms:modified>
</cp:coreProperties>
</file>