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LPN IV Medications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this potent diuretic too quickly can result in ototoxicity.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Ondansetron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this antiemetic may cause EKG changes, including prolonged QT interval.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Furosemide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common NSAID is given for pain and duration of treatment should not exceed 5 days.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Flumazenil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proton pump inhibitor can be given via IV push over 2 minutes or mixed and given via infusion over at least 15minutes.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Pantoprazole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medication will reverse all sedative effects of benzodiazepines.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Naloxone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benzodiazepine must be diluted immediately before given with an equal amount of diluent.  It is stored in the refrigerator.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4 mg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anticoagulant is a high-risk medication.  Read labels carefully and have a second person verify you have the correct mediation and dose.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Lorazepam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medication will reverse the effects of narcotic overdose.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Heparin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 to how many mg of Hydromorphone can the LPN give per dose?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Ketorolac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 to how many mg of Morphine can the LPN give per dose?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2 mg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LPN IV Medications Quiz</dc:title>
  <dcterms:created xsi:type="dcterms:W3CDTF">2021-10-11T11:30:37Z</dcterms:created>
  <dcterms:modified xsi:type="dcterms:W3CDTF">2021-10-11T11:30:37Z</dcterms:modified>
</cp:coreProperties>
</file>