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LRE &amp; Placement Word  Scramble</w:t>
      </w:r>
    </w:p>
    <w:p>
      <w:pPr>
        <w:pStyle w:val="Questions"/>
      </w:pPr>
      <w:r>
        <w:t xml:space="preserve">1. REL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AIED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EETNAMLPC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NLUIICOSN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IAFEAPASNOOLSRPR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VABALROHEI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AATPDVIE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SFLSLIEIKL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GTSEESTRNNEIC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FOECEIANN-LSDT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ROTEACHAESOSLP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RERCSROMEOOU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IOTOIANTHISZLAP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OHMBEOUDN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LRE    </w:t>
      </w:r>
      <w:r>
        <w:t xml:space="preserve">   IEP    </w:t>
      </w:r>
      <w:r>
        <w:t xml:space="preserve">   IDEA    </w:t>
      </w:r>
      <w:r>
        <w:t xml:space="preserve">   PLACEMENT    </w:t>
      </w:r>
      <w:r>
        <w:t xml:space="preserve">   INCLUSION    </w:t>
      </w:r>
      <w:r>
        <w:t xml:space="preserve">   PARAPROFESSIONAL    </w:t>
      </w:r>
      <w:r>
        <w:t xml:space="preserve">   BEHAVIORAL    </w:t>
      </w:r>
      <w:r>
        <w:t xml:space="preserve">   ADAPTIVE    </w:t>
      </w:r>
      <w:r>
        <w:t xml:space="preserve">   LIFESKILLS    </w:t>
      </w:r>
      <w:r>
        <w:t xml:space="preserve">   SCREENINGTEST    </w:t>
      </w:r>
      <w:r>
        <w:t xml:space="preserve">   SELF-CONTAINED    </w:t>
      </w:r>
      <w:r>
        <w:t xml:space="preserve">   SEPARATESCHOOL    </w:t>
      </w:r>
      <w:r>
        <w:t xml:space="preserve">   RESOURCEROOM    </w:t>
      </w:r>
      <w:r>
        <w:t xml:space="preserve">   HOSPITALIZATION    </w:t>
      </w:r>
      <w:r>
        <w:t xml:space="preserve">   HOMEBOUND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LRE &amp; Placement Word  Scramble</dc:title>
  <dcterms:created xsi:type="dcterms:W3CDTF">2021-10-11T11:30:51Z</dcterms:created>
  <dcterms:modified xsi:type="dcterms:W3CDTF">2021-10-11T11:30:51Z</dcterms:modified>
</cp:coreProperties>
</file>