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LSAT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 day of the week for LSAT administrations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Essay section of the LSAT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law school ranking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Nonprofit corporation that provides products and services to facilitate the admission process for law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on the LSAT that is not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pencil needed to take the LSAT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Counts for 60% of your LSAT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appended to a lawyer's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federal court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studied for section on the LSAT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popular LSAT administration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school accreditation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each section on the LSAT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most important part of a law school application, after your LSAT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 American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ranked law school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Report needed to apply to law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LSAT Crossword</dc:title>
  <dcterms:created xsi:type="dcterms:W3CDTF">2021-10-11T11:30:29Z</dcterms:created>
  <dcterms:modified xsi:type="dcterms:W3CDTF">2021-10-11T11:30:29Z</dcterms:modified>
</cp:coreProperties>
</file>