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LSA - Aromatic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tendency measured by the Pauling scale of an atom to attract the pair of electrons in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acyclic or cyclic system what is the overlap of more than two 2p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reaction in which a compound has a nitro group added to it by a substitution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which increases the rate of reaction but remains chemically unchanged at the end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the movement of electrons when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three or six membered compound that connects to form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atoms have to be sp2 hybridised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reaction where one functional group of a chemical compound is replaced by another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dynamic isomers of a compound where the protons and electrons are in different positions from the original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rule to determine whether a planar ring molecule would have aromatic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reactant which accepts an electron pair which is positive or slightly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different groups on the benzene ring influence the position of the subsequent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Chloride group is added within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reaction when an Alkyl group is removed from one molecule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with substituents at the 1 and 4 positions on an aromatic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with substituents at the 1 and 2 positions on an aromatic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group that Meta substituents are when reacting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Nomenclature name given to a 5-membered heterocyclic ring with 4 N groups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compound removed in the Clemmensen reduction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Planar molecule where pi bonds are in resonance which cause an increase in stabilization because of the delocalisation of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with substituents at the 1 and 3 positions on an aromatic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reagent used when Thiophene forms 2, 5-dimethyl thiophene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compound formed of six carbon atoms joined in a planar ring with one Hydrogen atom attached to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Nomenclature name given to a 5-membered heterocyclic ring with 1 O and N group within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LSA - Aromatic Chemistry </dc:title>
  <dcterms:created xsi:type="dcterms:W3CDTF">2021-10-11T11:31:44Z</dcterms:created>
  <dcterms:modified xsi:type="dcterms:W3CDTF">2021-10-11T11:31:44Z</dcterms:modified>
</cp:coreProperties>
</file>