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hits    </w:t>
      </w:r>
      <w:r>
        <w:t xml:space="preserve">   haze    </w:t>
      </w:r>
      <w:r>
        <w:t xml:space="preserve">   hats    </w:t>
      </w:r>
      <w:r>
        <w:t xml:space="preserve">   mica    </w:t>
      </w:r>
      <w:r>
        <w:t xml:space="preserve">   live    </w:t>
      </w:r>
      <w:r>
        <w:t xml:space="preserve">   leary    </w:t>
      </w:r>
      <w:r>
        <w:t xml:space="preserve">   fields    </w:t>
      </w:r>
      <w:r>
        <w:t xml:space="preserve">   dots    </w:t>
      </w:r>
      <w:r>
        <w:t xml:space="preserve">   lens    </w:t>
      </w:r>
      <w:r>
        <w:t xml:space="preserve">   goofy    </w:t>
      </w:r>
      <w:r>
        <w:t xml:space="preserve">   ghost    </w:t>
      </w:r>
      <w:r>
        <w:t xml:space="preserve">   dinosaurs    </w:t>
      </w:r>
      <w:r>
        <w:t xml:space="preserve">   conductor    </w:t>
      </w:r>
      <w:r>
        <w:t xml:space="preserve">   cupcakes    </w:t>
      </w:r>
      <w:r>
        <w:t xml:space="preserve">   barrel    </w:t>
      </w:r>
      <w:r>
        <w:t xml:space="preserve">   chief    </w:t>
      </w:r>
      <w:r>
        <w:t xml:space="preserve">   crackers    </w:t>
      </w:r>
      <w:r>
        <w:t xml:space="preserve">   coffee    </w:t>
      </w:r>
      <w:r>
        <w:t xml:space="preserve">   animal    </w:t>
      </w:r>
      <w:r>
        <w:t xml:space="preserve">   beast    </w:t>
      </w:r>
      <w:r>
        <w:t xml:space="preserve">   hippie    </w:t>
      </w:r>
      <w:r>
        <w:t xml:space="preserve">   cid    </w:t>
      </w:r>
      <w:r>
        <w:t xml:space="preserve">   blotter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2021-10-11T11:30:50Z</dcterms:created>
  <dcterms:modified xsi:type="dcterms:W3CDTF">2021-10-11T11:30:50Z</dcterms:modified>
</cp:coreProperties>
</file>