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LSD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body temperature    </w:t>
      </w:r>
      <w:r>
        <w:t xml:space="preserve">   sleeplessness    </w:t>
      </w:r>
      <w:r>
        <w:t xml:space="preserve">   window pane    </w:t>
      </w:r>
      <w:r>
        <w:t xml:space="preserve">   blotter acid    </w:t>
      </w:r>
      <w:r>
        <w:t xml:space="preserve">   mellow yellow     </w:t>
      </w:r>
      <w:r>
        <w:t xml:space="preserve">   acid    </w:t>
      </w:r>
      <w:r>
        <w:t xml:space="preserve">   hallucinogen    </w:t>
      </w:r>
      <w:r>
        <w:t xml:space="preserve">   hallucinations    </w:t>
      </w:r>
      <w:r>
        <w:t xml:space="preserve">   hofmann    </w:t>
      </w:r>
      <w:r>
        <w:t xml:space="preserve">   liquid    </w:t>
      </w:r>
      <w:r>
        <w:t xml:space="preserve">   strips    </w:t>
      </w:r>
      <w:r>
        <w:t xml:space="preserve">   pills    </w:t>
      </w:r>
      <w:r>
        <w:t xml:space="preserve">   lsd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</dc:title>
  <dcterms:created xsi:type="dcterms:W3CDTF">2021-10-11T11:30:02Z</dcterms:created>
  <dcterms:modified xsi:type="dcterms:W3CDTF">2021-10-11T11:30:02Z</dcterms:modified>
</cp:coreProperties>
</file>