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Ergot    </w:t>
      </w:r>
      <w:r>
        <w:t xml:space="preserve">   Dose    </w:t>
      </w:r>
      <w:r>
        <w:t xml:space="preserve">   Dry-Mouth    </w:t>
      </w:r>
      <w:r>
        <w:t xml:space="preserve">   Tired    </w:t>
      </w:r>
      <w:r>
        <w:t xml:space="preserve">   Microgram    </w:t>
      </w:r>
      <w:r>
        <w:t xml:space="preserve">   euphoria    </w:t>
      </w:r>
      <w:r>
        <w:t xml:space="preserve">   Happy    </w:t>
      </w:r>
      <w:r>
        <w:t xml:space="preserve">   Tab    </w:t>
      </w:r>
      <w:r>
        <w:t xml:space="preserve">   Hofmenn    </w:t>
      </w:r>
      <w:r>
        <w:t xml:space="preserve">   Albert    </w:t>
      </w:r>
      <w:r>
        <w:t xml:space="preserve">   LSD    </w:t>
      </w:r>
      <w:r>
        <w:t xml:space="preserve">   pupils    </w:t>
      </w:r>
      <w:r>
        <w:t xml:space="preserve">   dilated    </w:t>
      </w:r>
      <w:r>
        <w:t xml:space="preserve">   hallucinations    </w:t>
      </w:r>
      <w:r>
        <w:t xml:space="preserve">   psychedelic    </w:t>
      </w:r>
      <w:r>
        <w:t xml:space="preserve">   Abuse    </w:t>
      </w:r>
      <w:r>
        <w:t xml:space="preserve">   Drug    </w:t>
      </w:r>
      <w:r>
        <w:t xml:space="preserve">   diethylamide    </w:t>
      </w:r>
      <w:r>
        <w:t xml:space="preserve">   Acid    </w:t>
      </w:r>
      <w:r>
        <w:t xml:space="preserve">   Lysergic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</dc:title>
  <dcterms:created xsi:type="dcterms:W3CDTF">2021-10-11T11:30:15Z</dcterms:created>
  <dcterms:modified xsi:type="dcterms:W3CDTF">2021-10-11T11:30:15Z</dcterms:modified>
</cp:coreProperties>
</file>