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LSD ISU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LSD stands for "____ acid diethylamide"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is most commonly taken by letting LSD soaked paper dissolve on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you can get help - The Pinewood Centre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term effect - Among the other mental illnesses (like depression and paranoia) user's could develop: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symptom that someone is on LSD - Dilated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you can get help - Kids Help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LSD is this type of drug: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Acid is NOT often inhaled or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term effect - Mood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term effect - Vivid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term effect - A synonym for tiredness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term effect - Reality can often look warped or ____, even after you've taken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you can get help - ____ (city) rehabilitation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 LSD, people refer to the high and hallucinations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 term efffect - Possibly distancing yourself from friends and 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can develop a ____ to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many street names for LSD: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ISU</dc:title>
  <dcterms:created xsi:type="dcterms:W3CDTF">2021-10-11T11:30:39Z</dcterms:created>
  <dcterms:modified xsi:type="dcterms:W3CDTF">2021-10-11T11:30:39Z</dcterms:modified>
</cp:coreProperties>
</file>