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LSD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blotters    </w:t>
      </w:r>
      <w:r>
        <w:t xml:space="preserve">    tabs    </w:t>
      </w:r>
      <w:r>
        <w:t xml:space="preserve">   window panes    </w:t>
      </w:r>
      <w:r>
        <w:t xml:space="preserve">   golden dragon    </w:t>
      </w:r>
      <w:r>
        <w:t xml:space="preserve">   dots    </w:t>
      </w:r>
      <w:r>
        <w:t xml:space="preserve">   trips    </w:t>
      </w:r>
      <w:r>
        <w:t xml:space="preserve">   loony tunes    </w:t>
      </w:r>
      <w:r>
        <w:t xml:space="preserve">   diethylamide    </w:t>
      </w:r>
      <w:r>
        <w:t xml:space="preserve">   acid    </w:t>
      </w:r>
      <w:r>
        <w:t xml:space="preserve">   lysergic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 Names</dc:title>
  <dcterms:created xsi:type="dcterms:W3CDTF">2021-10-11T11:30:08Z</dcterms:created>
  <dcterms:modified xsi:type="dcterms:W3CDTF">2021-10-11T11:30:08Z</dcterms:modified>
</cp:coreProperties>
</file>