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LSD Word Scramble</w:t>
      </w:r>
    </w:p>
    <w:p>
      <w:pPr>
        <w:pStyle w:val="Questions"/>
      </w:pPr>
      <w:r>
        <w:t xml:space="preserve">1. BTLEROT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NROAAPIA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SDOT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PINCA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LLAOGINECCHNUI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PDHP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ECHPA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SUNAAE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TCREXO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LDS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RCLCIEET OLDA-IKO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IACD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RLSEODOS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SINTEEN ANTEXYI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15. GNOL MRTE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LSD Word Scramble</dc:title>
  <dcterms:created xsi:type="dcterms:W3CDTF">2021-10-11T11:30:46Z</dcterms:created>
  <dcterms:modified xsi:type="dcterms:W3CDTF">2021-10-11T11:30:46Z</dcterms:modified>
</cp:coreProperties>
</file>