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LSD Word Scramble</w:t>
      </w:r>
    </w:p>
    <w:p>
      <w:pPr>
        <w:pStyle w:val="Questions"/>
      </w:pPr>
      <w:r>
        <w:t xml:space="preserve">1. ETBRTLO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LCCRTEEI DOLAK-OI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ALGCOLIENICNHU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CINAP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EEINNTS NTAYIXE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TOCXRE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STDO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AARPIANO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PDHP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CAEPH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AAUESN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CDIA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EDROOSSL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NGOL MERT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Word Scramble</dc:title>
  <dcterms:created xsi:type="dcterms:W3CDTF">2021-10-11T11:30:48Z</dcterms:created>
  <dcterms:modified xsi:type="dcterms:W3CDTF">2021-10-11T11:30:48Z</dcterms:modified>
</cp:coreProperties>
</file>