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 Word Search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Panic attack    </w:t>
      </w:r>
      <w:r>
        <w:t xml:space="preserve">   Illegal    </w:t>
      </w:r>
      <w:r>
        <w:t xml:space="preserve">   Lysergic Acid    </w:t>
      </w:r>
      <w:r>
        <w:t xml:space="preserve">   Hippie    </w:t>
      </w:r>
      <w:r>
        <w:t xml:space="preserve">   Capsules    </w:t>
      </w:r>
      <w:r>
        <w:t xml:space="preserve">   Trip    </w:t>
      </w:r>
      <w:r>
        <w:t xml:space="preserve">   Switzerland    </w:t>
      </w:r>
      <w:r>
        <w:t xml:space="preserve">   Hoffman    </w:t>
      </w:r>
      <w:r>
        <w:t xml:space="preserve">   Zen    </w:t>
      </w:r>
      <w:r>
        <w:t xml:space="preserve">   Hallucinogen    </w:t>
      </w:r>
      <w:r>
        <w:t xml:space="preserve">   Psychedelic    </w:t>
      </w:r>
      <w:r>
        <w:t xml:space="preserve">   LSD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Word Search Activity</dc:title>
  <dcterms:created xsi:type="dcterms:W3CDTF">2021-10-11T11:30:27Z</dcterms:created>
  <dcterms:modified xsi:type="dcterms:W3CDTF">2021-10-11T11:30:27Z</dcterms:modified>
</cp:coreProperties>
</file>