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LSD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Drug    </w:t>
      </w:r>
      <w:r>
        <w:t xml:space="preserve">   Symptoms    </w:t>
      </w:r>
      <w:r>
        <w:t xml:space="preserve">   Hit    </w:t>
      </w:r>
      <w:r>
        <w:t xml:space="preserve">   Synesthesia    </w:t>
      </w:r>
      <w:r>
        <w:t xml:space="preserve">   LSD    </w:t>
      </w:r>
      <w:r>
        <w:t xml:space="preserve">   Addiction    </w:t>
      </w:r>
      <w:r>
        <w:t xml:space="preserve">   Hallucinogen    </w:t>
      </w:r>
      <w:r>
        <w:t xml:space="preserve">   Paranoia    </w:t>
      </w:r>
      <w:r>
        <w:t xml:space="preserve">   Tremor    </w:t>
      </w:r>
      <w:r>
        <w:t xml:space="preserve">   Trip    </w:t>
      </w:r>
      <w:r>
        <w:t xml:space="preserve">   Tab    </w:t>
      </w:r>
      <w:r>
        <w:t xml:space="preserve">   Abuse    </w:t>
      </w:r>
      <w:r>
        <w:t xml:space="preserve">   Hallucination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LSD Word Search</dc:title>
  <dcterms:created xsi:type="dcterms:W3CDTF">2021-10-11T11:30:46Z</dcterms:created>
  <dcterms:modified xsi:type="dcterms:W3CDTF">2021-10-11T11:30:46Z</dcterms:modified>
</cp:coreProperties>
</file>