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Bad trip    </w:t>
      </w:r>
      <w:r>
        <w:t xml:space="preserve">   Good trip    </w:t>
      </w:r>
      <w:r>
        <w:t xml:space="preserve">   Albert Hoffman    </w:t>
      </w:r>
      <w:r>
        <w:t xml:space="preserve">   Hippies    </w:t>
      </w:r>
      <w:r>
        <w:t xml:space="preserve">   Mkultra    </w:t>
      </w:r>
      <w:r>
        <w:t xml:space="preserve">   Acid    </w:t>
      </w:r>
      <w:r>
        <w:t xml:space="preserve">   Hallucinations    </w:t>
      </w:r>
      <w:r>
        <w:t xml:space="preserve">   Ergot    </w:t>
      </w:r>
      <w:r>
        <w:t xml:space="preserve">   Lysergic acid    </w:t>
      </w:r>
      <w:r>
        <w:t xml:space="preserve">   LSD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2021-10-11T11:30:34Z</dcterms:created>
  <dcterms:modified xsi:type="dcterms:W3CDTF">2021-10-11T11:30:34Z</dcterms:modified>
</cp:coreProperties>
</file>