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Suicidal ideation    </w:t>
      </w:r>
      <w:r>
        <w:t xml:space="preserve">   Tremors    </w:t>
      </w:r>
      <w:r>
        <w:t xml:space="preserve">   Pupil Dilation    </w:t>
      </w:r>
      <w:r>
        <w:t xml:space="preserve">   Dots    </w:t>
      </w:r>
      <w:r>
        <w:t xml:space="preserve">   Flashbacks    </w:t>
      </w:r>
      <w:r>
        <w:t xml:space="preserve">   Panic Attacks    </w:t>
      </w:r>
      <w:r>
        <w:t xml:space="preserve">   Hoffman    </w:t>
      </w:r>
      <w:r>
        <w:t xml:space="preserve">   Mood Swings    </w:t>
      </w:r>
      <w:r>
        <w:t xml:space="preserve">   Psychedelic    </w:t>
      </w:r>
      <w:r>
        <w:t xml:space="preserve">   LSD    </w:t>
      </w:r>
      <w:r>
        <w:t xml:space="preserve">   Superman    </w:t>
      </w:r>
      <w:r>
        <w:t xml:space="preserve">   Hippy    </w:t>
      </w:r>
      <w:r>
        <w:t xml:space="preserve">   Hallucinogen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LSD</dc:title>
  <dcterms:created xsi:type="dcterms:W3CDTF">2021-10-11T11:30:36Z</dcterms:created>
  <dcterms:modified xsi:type="dcterms:W3CDTF">2021-10-11T11:30:36Z</dcterms:modified>
</cp:coreProperties>
</file>