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LSD is B.A.D.</w:t>
      </w:r>
    </w:p>
    <w:p>
      <w:pPr>
        <w:pStyle w:val="Questions"/>
      </w:pPr>
      <w:r>
        <w:t xml:space="preserve">1. YXENTAI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AROPIAAN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HIRAOPUE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GNUHLCILNAOE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GCIYLERS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SEOEDNIPSR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TAIRNIQLYTU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IDAC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MNUMIE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ILDAARUCRVAOSC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AECRLNT OERUVNS ESMYTS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AEOCTERLN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is B.A.D.</dc:title>
  <dcterms:created xsi:type="dcterms:W3CDTF">2021-10-11T11:30:28Z</dcterms:created>
  <dcterms:modified xsi:type="dcterms:W3CDTF">2021-10-11T11:30:28Z</dcterms:modified>
</cp:coreProperties>
</file>