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LSD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ACID    </w:t>
      </w:r>
      <w:r>
        <w:t xml:space="preserve">   ANXIETY    </w:t>
      </w:r>
      <w:r>
        <w:t xml:space="preserve">   BAZAR    </w:t>
      </w:r>
      <w:r>
        <w:t xml:space="preserve">   CRYSTALS    </w:t>
      </w:r>
      <w:r>
        <w:t xml:space="preserve">   DEPRESSION    </w:t>
      </w:r>
      <w:r>
        <w:t xml:space="preserve">   DRUGS    </w:t>
      </w:r>
      <w:r>
        <w:t xml:space="preserve">   FEAR    </w:t>
      </w:r>
      <w:r>
        <w:t xml:space="preserve">   FUNGI    </w:t>
      </w:r>
      <w:r>
        <w:t xml:space="preserve">   HALLUCINATIONS    </w:t>
      </w:r>
      <w:r>
        <w:t xml:space="preserve">   HIGH    </w:t>
      </w:r>
      <w:r>
        <w:t xml:space="preserve">   LSD    </w:t>
      </w:r>
      <w:r>
        <w:t xml:space="preserve">   SWEAT    </w:t>
      </w:r>
      <w:r>
        <w:t xml:space="preserve">   TABS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LSD word search</dc:title>
  <dcterms:created xsi:type="dcterms:W3CDTF">2021-10-11T11:30:13Z</dcterms:created>
  <dcterms:modified xsi:type="dcterms:W3CDTF">2021-10-11T11:30:13Z</dcterms:modified>
</cp:coreProperties>
</file>