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LSRV Design Challenge: CO2 Dragster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every action (or force) there is an equal reaction (or opposing force)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length equal to one thousandth of a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straight, layered flow of air without turbulent air pockets known as eddies.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Swirls of air movement that breaks away from the boundary layer causing turbulence.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pushes or propels an object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country was the first to develop and use the metric system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property of matter by which it remains at rest or in uniform motion in the same straight line unless acted upon by some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measurement of the gravitational force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Simply a measure of how fast something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speed at which something moves in a certain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chemical compound produced by burning carbon or by respiration for this colorless and odorless gas naturally present in our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rate of change in velocity of a dragster.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causes energy to be lost in this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rotates and oscillates up and down used for sanding concave curves and contours.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upward force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unit of measuring distance in the metric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simple and quick drawings usually done very rapidly and with no corrections to develop possible design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with a long, sharp blade consisting of a continuous band of toothed metal stretched between two or more wheels to cut curves in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detailed list of requirements that can include measurements, capabilities, or limitations on a project’s size, weight, or functionality.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stage used in the design and problem-solving process to generate a number and variety of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properties of moving air and the interaction between the air and solid bodies moving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tighten the drill bit in the chuck on a drill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resists motion between two points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model used to test and evaluate a car design before final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apparatus through which air is blown at a known velocity to investigate airflow around an object used to measure aerodynamic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force that a particular fluid exerts on a particular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Unsteady movement of air causing eddies, which increases aerodynamic drag.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three-dimensional representation of an object to show what it looks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resistance force to the forward motion of an object moving through a fluid (air).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LSRV Design Challenge: CO2 Dragster Unit</dc:title>
  <dcterms:created xsi:type="dcterms:W3CDTF">2021-10-11T11:31:14Z</dcterms:created>
  <dcterms:modified xsi:type="dcterms:W3CDTF">2021-10-11T11:31:14Z</dcterms:modified>
</cp:coreProperties>
</file>