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LSU 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geaux    </w:t>
      </w:r>
      <w:r>
        <w:t xml:space="preserve">   billy cannon    </w:t>
      </w:r>
      <w:r>
        <w:t xml:space="preserve">   bandits    </w:t>
      </w:r>
      <w:r>
        <w:t xml:space="preserve">   champions    </w:t>
      </w:r>
      <w:r>
        <w:t xml:space="preserve">   lsu    </w:t>
      </w:r>
      <w:r>
        <w:t xml:space="preserve">   gold    </w:t>
      </w:r>
      <w:r>
        <w:t xml:space="preserve">   purple    </w:t>
      </w:r>
      <w:r>
        <w:t xml:space="preserve">   Heisman    </w:t>
      </w:r>
      <w:r>
        <w:t xml:space="preserve">   Football    </w:t>
      </w:r>
      <w:r>
        <w:t xml:space="preserve">   Baton Rouge    </w:t>
      </w:r>
      <w:r>
        <w:t xml:space="preserve">   Tigers    </w:t>
      </w:r>
      <w:r>
        <w:t xml:space="preserve">   Death Valley    </w:t>
      </w:r>
      <w:r>
        <w:t xml:space="preserve">   Ed Orgeron    </w:t>
      </w:r>
      <w:r>
        <w:t xml:space="preserve">   Joe Burrow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LSU Football</dc:title>
  <dcterms:created xsi:type="dcterms:W3CDTF">2021-10-11T11:31:32Z</dcterms:created>
  <dcterms:modified xsi:type="dcterms:W3CDTF">2021-10-11T11:31:32Z</dcterms:modified>
</cp:coreProperties>
</file>