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LSU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New Orleans    </w:t>
      </w:r>
      <w:r>
        <w:t xml:space="preserve">   Winners    </w:t>
      </w:r>
      <w:r>
        <w:t xml:space="preserve">   Goal    </w:t>
      </w:r>
      <w:r>
        <w:t xml:space="preserve">   Touchdown    </w:t>
      </w:r>
      <w:r>
        <w:t xml:space="preserve">   National    </w:t>
      </w:r>
      <w:r>
        <w:t xml:space="preserve">   Clemson    </w:t>
      </w:r>
      <w:r>
        <w:t xml:space="preserve">   Tigers    </w:t>
      </w:r>
      <w:r>
        <w:t xml:space="preserve">   LSU    </w:t>
      </w:r>
      <w:r>
        <w:t xml:space="preserve">   Joe    </w:t>
      </w:r>
      <w:r>
        <w:t xml:space="preserve">   Champions    </w:t>
      </w:r>
      <w:r>
        <w:t xml:space="preserve">   Football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Football</dc:title>
  <dcterms:created xsi:type="dcterms:W3CDTF">2021-10-11T11:31:34Z</dcterms:created>
  <dcterms:modified xsi:type="dcterms:W3CDTF">2021-10-11T11:31:34Z</dcterms:modified>
</cp:coreProperties>
</file>