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Alma Mater    </w:t>
      </w:r>
      <w:r>
        <w:t xml:space="preserve">   COLLEGE    </w:t>
      </w:r>
      <w:r>
        <w:t xml:space="preserve">   LEARN    </w:t>
      </w:r>
      <w:r>
        <w:t xml:space="preserve">   LOUISIANA    </w:t>
      </w:r>
      <w:r>
        <w:t xml:space="preserve">   LSU    </w:t>
      </w:r>
      <w:r>
        <w:t xml:space="preserve">   Marching band​    </w:t>
      </w:r>
      <w:r>
        <w:t xml:space="preserve">   TEACHER    </w:t>
      </w:r>
      <w:r>
        <w:t xml:space="preserve">   TIGERS    </w:t>
      </w:r>
      <w:r>
        <w:t xml:space="preserve">   UNIVERSITY    </w:t>
      </w:r>
      <w:r>
        <w:t xml:space="preserve">   Victory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word search</dc:title>
  <dcterms:created xsi:type="dcterms:W3CDTF">2021-10-11T11:31:11Z</dcterms:created>
  <dcterms:modified xsi:type="dcterms:W3CDTF">2021-10-11T11:31:11Z</dcterms:modified>
</cp:coreProperties>
</file>