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D in LTD etands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important in personalized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most common LTD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LTD apparel favorites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Multiples LTD thinks people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L in LTD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garden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sets that LTD thinks people want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T in LTD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bling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</dc:title>
  <dcterms:created xsi:type="dcterms:W3CDTF">2021-10-11T11:31:16Z</dcterms:created>
  <dcterms:modified xsi:type="dcterms:W3CDTF">2021-10-11T11:31:16Z</dcterms:modified>
</cp:coreProperties>
</file>