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LTD: GUYLAND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GRATUITOUSLY    </w:t>
      </w:r>
      <w:r>
        <w:t xml:space="preserve">   PRUDENT    </w:t>
      </w:r>
      <w:r>
        <w:t xml:space="preserve">   UBIQUITOUS    </w:t>
      </w:r>
      <w:r>
        <w:t xml:space="preserve">   TYRANNICAL    </w:t>
      </w:r>
      <w:r>
        <w:t xml:space="preserve">   NOSTALGIA    </w:t>
      </w:r>
      <w:r>
        <w:t xml:space="preserve">   BUCOLIC    </w:t>
      </w:r>
      <w:r>
        <w:t xml:space="preserve">   PERNICIOUS    </w:t>
      </w:r>
      <w:r>
        <w:t xml:space="preserve">   IMPENETRABLE    </w:t>
      </w:r>
      <w:r>
        <w:t xml:space="preserve">   MYOPIA    </w:t>
      </w:r>
      <w:r>
        <w:t xml:space="preserve">   PUNDIT    </w:t>
      </w:r>
      <w:r>
        <w:t xml:space="preserve">   PALLIATIVE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LTD: GUYLAND</dc:title>
  <dcterms:created xsi:type="dcterms:W3CDTF">2021-10-11T11:30:17Z</dcterms:created>
  <dcterms:modified xsi:type="dcterms:W3CDTF">2021-10-11T11:30:17Z</dcterms:modified>
</cp:coreProperties>
</file>