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LUAU LUNCHEON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SHRINERS HOSPITAL    </w:t>
      </w:r>
      <w:r>
        <w:t xml:space="preserve">   MOUNTAINS AND STARS    </w:t>
      </w:r>
      <w:r>
        <w:t xml:space="preserve">   BAKED ALASKA    </w:t>
      </w:r>
      <w:r>
        <w:t xml:space="preserve">   PENGUIN PROJECT    </w:t>
      </w:r>
      <w:r>
        <w:t xml:space="preserve">   DAISY    </w:t>
      </w:r>
      <w:r>
        <w:t xml:space="preserve">   BUTTERFLIES    </w:t>
      </w:r>
      <w:r>
        <w:t xml:space="preserve">   VOICE    </w:t>
      </w:r>
      <w:r>
        <w:t xml:space="preserve">   GIANT PANDA    </w:t>
      </w:r>
      <w:r>
        <w:t xml:space="preserve">   ECHO    </w:t>
      </w:r>
      <w:r>
        <w:t xml:space="preserve">   COCONUT    </w:t>
      </w:r>
      <w:r>
        <w:t xml:space="preserve">   GRASS SKIRT    </w:t>
      </w:r>
      <w:r>
        <w:t xml:space="preserve">   HAWAIIAN    </w:t>
      </w:r>
      <w:r>
        <w:t xml:space="preserve">   EIGHTY EIGHT    </w:t>
      </w:r>
      <w:r>
        <w:t xml:space="preserve">   HOPE    </w:t>
      </w:r>
      <w:r>
        <w:t xml:space="preserve">   CHARITY    </w:t>
      </w:r>
      <w:r>
        <w:t xml:space="preserve">   FAITH    </w:t>
      </w:r>
      <w:r>
        <w:t xml:space="preserve">   LEADERSHIP    </w:t>
      </w:r>
      <w:r>
        <w:t xml:space="preserve">   IORG    </w:t>
      </w:r>
      <w:r>
        <w:t xml:space="preserve">   WORTHY ADVISOR    </w:t>
      </w:r>
      <w:r>
        <w:t xml:space="preserve">   PRESENT    </w:t>
      </w:r>
      <w:r>
        <w:t xml:space="preserve">   PAST    </w:t>
      </w:r>
      <w:r>
        <w:t xml:space="preserve">   ILLINOIS    </w:t>
      </w:r>
      <w:r>
        <w:t xml:space="preserve">   SPRINGFIELD    </w:t>
      </w:r>
      <w:r>
        <w:t xml:space="preserve">   LUAU    </w:t>
      </w:r>
      <w:r>
        <w:t xml:space="preserve">   LEI    </w:t>
      </w:r>
      <w:r>
        <w:t xml:space="preserve">   TIKI TORCH    </w:t>
      </w:r>
      <w:r>
        <w:t xml:space="preserve">   VIOLET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GRAND ASSEMBLY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LUAU LUNCHEON</dc:title>
  <dcterms:created xsi:type="dcterms:W3CDTF">2021-10-11T11:31:26Z</dcterms:created>
  <dcterms:modified xsi:type="dcterms:W3CDTF">2021-10-11T11:31:26Z</dcterms:modified>
</cp:coreProperties>
</file>