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trenette    </w:t>
      </w:r>
      <w:r>
        <w:t xml:space="preserve">   ercole    </w:t>
      </w:r>
      <w:r>
        <w:t xml:space="preserve">   machiavelli    </w:t>
      </w:r>
      <w:r>
        <w:t xml:space="preserve">   breathe    </w:t>
      </w:r>
      <w:r>
        <w:t xml:space="preserve">   giulia    </w:t>
      </w:r>
      <w:r>
        <w:t xml:space="preserve">   italy    </w:t>
      </w:r>
      <w:r>
        <w:t xml:space="preserve">   gelato    </w:t>
      </w:r>
      <w:r>
        <w:t xml:space="preserve">   silenzio    </w:t>
      </w:r>
      <w:r>
        <w:t xml:space="preserve">   alberto    </w:t>
      </w:r>
      <w:r>
        <w:t xml:space="preserve">   luca    </w:t>
      </w:r>
      <w:r>
        <w:t xml:space="preserve">   love    </w:t>
      </w:r>
      <w:r>
        <w:t xml:space="preserve">   freedom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</dc:title>
  <dcterms:created xsi:type="dcterms:W3CDTF">2021-12-16T03:44:25Z</dcterms:created>
  <dcterms:modified xsi:type="dcterms:W3CDTF">2021-12-16T03:44:25Z</dcterms:modified>
</cp:coreProperties>
</file>