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LUCKIEST TIME OF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NOTICED    </w:t>
      </w:r>
      <w:r>
        <w:t xml:space="preserve">   LUCK    </w:t>
      </w:r>
      <w:r>
        <w:t xml:space="preserve">   TWIRL    </w:t>
      </w:r>
      <w:r>
        <w:t xml:space="preserve">   TWINE    </w:t>
      </w:r>
      <w:r>
        <w:t xml:space="preserve">   SPIED    </w:t>
      </w:r>
      <w:r>
        <w:t xml:space="preserve">   AQUAINTED    </w:t>
      </w:r>
      <w:r>
        <w:t xml:space="preserve">   SHINED    </w:t>
      </w:r>
      <w:r>
        <w:t xml:space="preserve">   HIND    </w:t>
      </w:r>
      <w:r>
        <w:t xml:space="preserve">   EXACTLY    </w:t>
      </w:r>
      <w:r>
        <w:t xml:space="preserve">   CUTEST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LUCKIEST TIME OF ALL</dc:title>
  <dcterms:created xsi:type="dcterms:W3CDTF">2021-10-11T11:31:14Z</dcterms:created>
  <dcterms:modified xsi:type="dcterms:W3CDTF">2021-10-11T11:31:14Z</dcterms:modified>
</cp:coreProperties>
</file>