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HORSESHOES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TACK    </w:t>
      </w:r>
      <w:r>
        <w:t xml:space="preserve">   SPURS    </w:t>
      </w:r>
      <w:r>
        <w:t xml:space="preserve">   TRUNK    </w:t>
      </w:r>
      <w:r>
        <w:t xml:space="preserve">   HORSESHOES    </w:t>
      </w:r>
      <w:r>
        <w:t xml:space="preserve">   HOOF    </w:t>
      </w:r>
      <w:r>
        <w:t xml:space="preserve">   HALTER    </w:t>
      </w:r>
      <w:r>
        <w:t xml:space="preserve">   BLANKET    </w:t>
      </w:r>
      <w:r>
        <w:t xml:space="preserve">   BRIDLE    </w:t>
      </w:r>
      <w:r>
        <w:t xml:space="preserve">   STABLES    </w:t>
      </w:r>
      <w:r>
        <w:t xml:space="preserve">   SAWCOW    </w:t>
      </w:r>
      <w:r>
        <w:t xml:space="preserve">   BIT    </w:t>
      </w:r>
      <w:r>
        <w:t xml:space="preserve">   WHIP    </w:t>
      </w:r>
      <w:r>
        <w:t xml:space="preserve">   COW    </w:t>
      </w:r>
      <w:r>
        <w:t xml:space="preserve">   MARE    </w:t>
      </w:r>
      <w:r>
        <w:t xml:space="preserve">   BAG    </w:t>
      </w:r>
      <w:r>
        <w:t xml:space="preserve">   RIDE    </w:t>
      </w:r>
      <w:r>
        <w:t xml:space="preserve">   BOOTHOOKS    </w:t>
      </w:r>
      <w:r>
        <w:t xml:space="preserve">   JUMP    </w:t>
      </w:r>
      <w:r>
        <w:t xml:space="preserve">   RANCH    </w:t>
      </w:r>
      <w:r>
        <w:t xml:space="preserve">   ROPE    </w:t>
      </w:r>
      <w:r>
        <w:t xml:space="preserve">   PEN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HORSESHOES</dc:title>
  <dcterms:created xsi:type="dcterms:W3CDTF">2021-10-11T11:32:04Z</dcterms:created>
  <dcterms:modified xsi:type="dcterms:W3CDTF">2021-10-11T11:32:04Z</dcterms:modified>
</cp:coreProperties>
</file>