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LUCKY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OBNOXIOUS    </w:t>
      </w:r>
      <w:r>
        <w:t xml:space="preserve">   UNFORTUNATELY    </w:t>
      </w:r>
      <w:r>
        <w:t xml:space="preserve">   SERIOUS    </w:t>
      </w:r>
      <w:r>
        <w:t xml:space="preserve">   HUGE    </w:t>
      </w:r>
      <w:r>
        <w:t xml:space="preserve">   HAPPY    </w:t>
      </w:r>
      <w:r>
        <w:t xml:space="preserve">   POPULAR    </w:t>
      </w:r>
      <w:r>
        <w:t xml:space="preserve">   EXCITED    </w:t>
      </w:r>
      <w:r>
        <w:t xml:space="preserve">   HOPELESS    </w:t>
      </w:r>
      <w:r>
        <w:t xml:space="preserve">   AMAZING    </w:t>
      </w:r>
      <w:r>
        <w:t xml:space="preserve">   USELESS    </w:t>
      </w:r>
      <w:r>
        <w:t xml:space="preserve">   WIMPY    </w:t>
      </w:r>
      <w:r>
        <w:t xml:space="preserve">   CUTEST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LUCKY MAGIC</dc:title>
  <dcterms:created xsi:type="dcterms:W3CDTF">2021-10-11T11:32:17Z</dcterms:created>
  <dcterms:modified xsi:type="dcterms:W3CDTF">2021-10-11T11:32:17Z</dcterms:modified>
</cp:coreProperties>
</file>