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PONIES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absentmindedly    </w:t>
      </w:r>
      <w:r>
        <w:t xml:space="preserve">   animals    </w:t>
      </w:r>
      <w:r>
        <w:t xml:space="preserve">   babysit    </w:t>
      </w:r>
      <w:r>
        <w:t xml:space="preserve">   barrette    </w:t>
      </w:r>
      <w:r>
        <w:t xml:space="preserve">   breakfast    </w:t>
      </w:r>
      <w:r>
        <w:t xml:space="preserve">   brushed    </w:t>
      </w:r>
      <w:r>
        <w:t xml:space="preserve">   cage    </w:t>
      </w:r>
      <w:r>
        <w:t xml:space="preserve">   gate    </w:t>
      </w:r>
      <w:r>
        <w:t xml:space="preserve">   halted    </w:t>
      </w:r>
      <w:r>
        <w:t xml:space="preserve">   lake    </w:t>
      </w:r>
      <w:r>
        <w:t xml:space="preserve">   paddock    </w:t>
      </w:r>
      <w:r>
        <w:t xml:space="preserve">   ponies    </w:t>
      </w:r>
      <w:r>
        <w:t xml:space="preserve">   protested    </w:t>
      </w:r>
      <w:r>
        <w:t xml:space="preserve">   shed    </w:t>
      </w:r>
      <w:r>
        <w:t xml:space="preserve">   trip    </w:t>
      </w:r>
      <w:r>
        <w:t xml:space="preserve">   trouble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PONIES</dc:title>
  <dcterms:created xsi:type="dcterms:W3CDTF">2021-10-11T11:31:31Z</dcterms:created>
  <dcterms:modified xsi:type="dcterms:W3CDTF">2021-10-11T11:31:31Z</dcterms:modified>
</cp:coreProperties>
</file>