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PONIES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TRIP    </w:t>
      </w:r>
      <w:r>
        <w:t xml:space="preserve">   GATE    </w:t>
      </w:r>
      <w:r>
        <w:t xml:space="preserve">   BABYSIT    </w:t>
      </w:r>
      <w:r>
        <w:t xml:space="preserve">   HALTED    </w:t>
      </w:r>
      <w:r>
        <w:t xml:space="preserve">   PONIES    </w:t>
      </w:r>
      <w:r>
        <w:t xml:space="preserve">   CAGE    </w:t>
      </w:r>
      <w:r>
        <w:t xml:space="preserve">   ANIMALS    </w:t>
      </w:r>
      <w:r>
        <w:t xml:space="preserve">   PROTESTED    </w:t>
      </w:r>
      <w:r>
        <w:t xml:space="preserve">   PADDOCK    </w:t>
      </w:r>
      <w:r>
        <w:t xml:space="preserve">   BRUSHED    </w:t>
      </w:r>
      <w:r>
        <w:t xml:space="preserve">   UNISON    </w:t>
      </w:r>
      <w:r>
        <w:t xml:space="preserve">   ABSENTMINDEDLY    </w:t>
      </w:r>
      <w:r>
        <w:t xml:space="preserve">   TROUBLE    </w:t>
      </w:r>
      <w:r>
        <w:t xml:space="preserve">   LAKE    </w:t>
      </w:r>
      <w:r>
        <w:t xml:space="preserve">   BREAKFAST    </w:t>
      </w:r>
      <w:r>
        <w:t xml:space="preserve">   BARRETTE    </w:t>
      </w:r>
      <w:r>
        <w:t xml:space="preserve">   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PONIES</dc:title>
  <dcterms:created xsi:type="dcterms:W3CDTF">2021-10-11T11:31:35Z</dcterms:created>
  <dcterms:modified xsi:type="dcterms:W3CDTF">2021-10-11T11:31:35Z</dcterms:modified>
</cp:coreProperties>
</file>