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LUELLA'S 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BOBBI    </w:t>
      </w:r>
      <w:r>
        <w:t xml:space="preserve">   LORRIANE    </w:t>
      </w:r>
      <w:r>
        <w:t xml:space="preserve">   JUNE    </w:t>
      </w:r>
      <w:r>
        <w:t xml:space="preserve">   PAM    </w:t>
      </w:r>
      <w:r>
        <w:t xml:space="preserve">   MARGE    </w:t>
      </w:r>
      <w:r>
        <w:t xml:space="preserve">   LOUISE    </w:t>
      </w:r>
      <w:r>
        <w:t xml:space="preserve">   LOISANNE    </w:t>
      </w:r>
      <w:r>
        <w:t xml:space="preserve">   TINA    </w:t>
      </w:r>
      <w:r>
        <w:t xml:space="preserve">   LAVERNE    </w:t>
      </w:r>
      <w:r>
        <w:t xml:space="preserve">   DOROTHY    </w:t>
      </w:r>
      <w:r>
        <w:t xml:space="preserve">   GEORGIA    </w:t>
      </w:r>
      <w:r>
        <w:t xml:space="preserve">   BARBARA    </w:t>
      </w:r>
      <w:r>
        <w:t xml:space="preserve">   NELLIE    </w:t>
      </w:r>
      <w:r>
        <w:t xml:space="preserve">   VIVIAN    </w:t>
      </w:r>
      <w:r>
        <w:t xml:space="preserve">   AUDREY    </w:t>
      </w:r>
      <w:r>
        <w:t xml:space="preserve">   VIRGINIA    </w:t>
      </w:r>
      <w:r>
        <w:t xml:space="preserve">   ANTONIA    </w:t>
      </w:r>
      <w:r>
        <w:t xml:space="preserve">   MARTHA    </w:t>
      </w:r>
      <w:r>
        <w:t xml:space="preserve">   NANCY    </w:t>
      </w:r>
      <w:r>
        <w:t xml:space="preserve">   ALICE    </w:t>
      </w:r>
      <w:r>
        <w:t xml:space="preserve">   TRULA    </w:t>
      </w:r>
      <w:r>
        <w:t xml:space="preserve">   PAT    </w:t>
      </w:r>
      <w:r>
        <w:t xml:space="preserve">   BEVERLY    </w:t>
      </w:r>
      <w:r>
        <w:t xml:space="preserve">   JACKIE    </w:t>
      </w:r>
      <w:r>
        <w:t xml:space="preserve">   GRACE    </w:t>
      </w:r>
      <w:r>
        <w:t xml:space="preserve">   NORMA    </w:t>
      </w:r>
      <w:r>
        <w:t xml:space="preserve">   FRANCES    </w:t>
      </w:r>
      <w:r>
        <w:t xml:space="preserve">   BETTY    </w:t>
      </w:r>
      <w:r>
        <w:t xml:space="preserve">   BONNIE    </w:t>
      </w:r>
      <w:r>
        <w:t xml:space="preserve">   DIANE    </w:t>
      </w:r>
      <w:r>
        <w:t xml:space="preserve">   KAROLYN    </w:t>
      </w:r>
      <w:r>
        <w:t xml:space="preserve">   JEAN    </w:t>
      </w:r>
      <w:r>
        <w:t xml:space="preserve">   SHIRLEY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LUELLA'S  FRIENDS</dc:title>
  <dcterms:created xsi:type="dcterms:W3CDTF">2021-10-11T11:32:15Z</dcterms:created>
  <dcterms:modified xsi:type="dcterms:W3CDTF">2021-10-11T11:32:15Z</dcterms:modified>
</cp:coreProperties>
</file>