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LUGHAWETERMINOLOGIE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'n passasier verby die punt is, kan hulle nie weer terugkeer na die grondkant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Gedeelte van die lughawe wat toeganklik is vir enigeen wat by die lughawe aangekom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area onder die sitarea van die vliegtuig waar bagasie gestoor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gangetjie wat deur die lengte van die vliegtuig loop.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Waarop passasiers maaltye eet en weer geberg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 die vlugbemanning sit.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hoeveelheid bagasie wat jy verniet mag  inbespreek.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Gebou by die lughawe wat winkels, restaurante en vertrektoonbanke besit.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val uit die bergkompartement en voorsien passasiers van suurstof.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Films wat tydens 'n langafstand gekyk kan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'n passasier kry nadat hy/sy inbespreek is en nou toegang sal gee tot die vlug.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Versperde ingang wat slegs gemagtigde persone deurlaat.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daar nie genoeg suurstof aan boord is vir passasiers nie.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LUGHAWETERMINOLOGIE</dc:title>
  <dcterms:created xsi:type="dcterms:W3CDTF">2021-10-11T11:32:55Z</dcterms:created>
  <dcterms:modified xsi:type="dcterms:W3CDTF">2021-10-11T11:32:55Z</dcterms:modified>
</cp:coreProperties>
</file>