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Luka lived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for the Russian Leader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Luka's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Luka and Lida's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who escaped the labor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Eastern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Communist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Ukrainian Insurgent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weapon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Luka's best friend who was in the labor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Luka's Dad was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became Luka's friend in the woods while helping him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Nazis slave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Luka lived before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LUKA'S CROSSWORD</dc:title>
  <dcterms:created xsi:type="dcterms:W3CDTF">2021-10-11T11:32:28Z</dcterms:created>
  <dcterms:modified xsi:type="dcterms:W3CDTF">2021-10-11T11:32:28Z</dcterms:modified>
</cp:coreProperties>
</file>